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Teacher Recommendation Form for Student Council Office Candidate</w:t>
      </w:r>
    </w:p>
    <w:p>
      <w:pPr>
        <w:pStyle w:val="Heading2"/>
      </w:pPr>
      <w:r>
        <w:t>Candidate Information:</w:t>
      </w:r>
    </w:p>
    <w:p>
      <w:r>
        <w:t>Name: ___________________________</w:t>
      </w:r>
    </w:p>
    <w:p>
      <w:r>
        <w:t>Grade: ___________________________</w:t>
      </w:r>
    </w:p>
    <w:p>
      <w:r>
        <w:t>Position Applied For: ___________________________</w:t>
      </w:r>
    </w:p>
    <w:p>
      <w:pPr>
        <w:pStyle w:val="Heading2"/>
      </w:pPr>
      <w:r>
        <w:t>Teacher Information:</w:t>
      </w:r>
    </w:p>
    <w:p>
      <w:r>
        <w:t>Name: ___________________________</w:t>
      </w:r>
    </w:p>
    <w:p>
      <w:r>
        <w:t>Subject Taught: ___________________________</w:t>
      </w:r>
    </w:p>
    <w:p>
      <w:r>
        <w:t>Years Known Candidate: ___________________________</w:t>
      </w:r>
    </w:p>
    <w:p>
      <w:pPr>
        <w:pStyle w:val="Heading2"/>
      </w:pPr>
      <w:r>
        <w:t>Recommendation:</w:t>
      </w:r>
    </w:p>
    <w:p>
      <w:pPr>
        <w:pStyle w:val="Heading3"/>
      </w:pPr>
      <w:r>
        <w:t>Academic Performance:</w:t>
      </w:r>
    </w:p>
    <w:p>
      <w:r>
        <w:t>How would you rate the candidate's academic performance?</w:t>
      </w:r>
    </w:p>
    <w:p>
      <w:r>
        <w:t>- Excellent</w:t>
      </w:r>
    </w:p>
    <w:p>
      <w:r>
        <w:t>- Good</w:t>
      </w:r>
    </w:p>
    <w:p>
      <w:r>
        <w:t>- Average</w:t>
      </w:r>
    </w:p>
    <w:p>
      <w:r>
        <w:t>- Needs Improvement</w:t>
      </w:r>
    </w:p>
    <w:p>
      <w:r>
        <w:t>Comments: _______________________________________________________</w:t>
      </w:r>
    </w:p>
    <w:p>
      <w:pPr>
        <w:pStyle w:val="Heading3"/>
      </w:pPr>
      <w:r>
        <w:t>Leadership Skills:</w:t>
      </w:r>
    </w:p>
    <w:p>
      <w:r>
        <w:t>How would you describe the candidate's leadership abilities?</w:t>
      </w:r>
    </w:p>
    <w:p>
      <w:r>
        <w:t>- Strong Leader</w:t>
      </w:r>
    </w:p>
    <w:p>
      <w:r>
        <w:t>- Good Leader</w:t>
      </w:r>
    </w:p>
    <w:p>
      <w:r>
        <w:t>- Developing Leader</w:t>
      </w:r>
    </w:p>
    <w:p>
      <w:r>
        <w:t>- Needs Improvement</w:t>
      </w:r>
    </w:p>
    <w:p>
      <w:r>
        <w:t>Comments: _______________________________________________________</w:t>
      </w:r>
    </w:p>
    <w:p>
      <w:pPr>
        <w:pStyle w:val="Heading3"/>
      </w:pPr>
      <w:r>
        <w:t>Communication Skills:</w:t>
      </w:r>
    </w:p>
    <w:p>
      <w:r>
        <w:t>How effective is the candidate in communicating with peers and teachers?</w:t>
      </w:r>
    </w:p>
    <w:p>
      <w:r>
        <w:t>- Excellent</w:t>
      </w:r>
    </w:p>
    <w:p>
      <w:r>
        <w:t>- Good</w:t>
      </w:r>
    </w:p>
    <w:p>
      <w:r>
        <w:t>- Average</w:t>
      </w:r>
    </w:p>
    <w:p>
      <w:r>
        <w:t>- Needs Improvement</w:t>
      </w:r>
    </w:p>
    <w:p>
      <w:r>
        <w:t>Comments: _______________________________________________________</w:t>
      </w:r>
    </w:p>
    <w:p>
      <w:pPr>
        <w:pStyle w:val="Heading3"/>
      </w:pPr>
      <w:r>
        <w:t>Responsibility and Reliability:</w:t>
      </w:r>
    </w:p>
    <w:p>
      <w:r>
        <w:t>How would you rate the candidate's sense of responsibility and reliability?</w:t>
      </w:r>
    </w:p>
    <w:p>
      <w:r>
        <w:t>- Highly Reliable</w:t>
      </w:r>
    </w:p>
    <w:p>
      <w:r>
        <w:t>- Reliable</w:t>
      </w:r>
    </w:p>
    <w:p>
      <w:r>
        <w:t>- Sometimes Reliable</w:t>
      </w:r>
    </w:p>
    <w:p>
      <w:r>
        <w:t>- Needs Improvement</w:t>
      </w:r>
    </w:p>
    <w:p>
      <w:r>
        <w:t>Comments: _______________________________________________________</w:t>
      </w:r>
    </w:p>
    <w:p>
      <w:pPr>
        <w:pStyle w:val="Heading3"/>
      </w:pPr>
      <w:r>
        <w:t>Teamwork and Collaboration:</w:t>
      </w:r>
    </w:p>
    <w:p>
      <w:r>
        <w:t>How well does the candidate work in a team setting?</w:t>
      </w:r>
    </w:p>
    <w:p>
      <w:r>
        <w:t>- Excellent Team Player</w:t>
      </w:r>
    </w:p>
    <w:p>
      <w:r>
        <w:t>- Good Team Player</w:t>
      </w:r>
    </w:p>
    <w:p>
      <w:r>
        <w:t>- Average Team Player</w:t>
      </w:r>
    </w:p>
    <w:p>
      <w:r>
        <w:t>- Needs Improvement</w:t>
      </w:r>
    </w:p>
    <w:p>
      <w:r>
        <w:t>Comments: _______________________________________________________</w:t>
      </w:r>
    </w:p>
    <w:p>
      <w:pPr>
        <w:pStyle w:val="Heading3"/>
      </w:pPr>
      <w:r>
        <w:t>Overall Recommendation:</w:t>
      </w:r>
    </w:p>
    <w:p>
      <w:r>
        <w:t>Do you recommend this candidate for the student council office position?</w:t>
      </w:r>
    </w:p>
    <w:p>
      <w:r>
        <w:t>- Strongly Recommend</w:t>
      </w:r>
    </w:p>
    <w:p>
      <w:r>
        <w:t>- Recommend</w:t>
      </w:r>
    </w:p>
    <w:p>
      <w:r>
        <w:t>- Recommend with Reservations</w:t>
      </w:r>
    </w:p>
    <w:p>
      <w:r>
        <w:t>- Do Not Recommend</w:t>
      </w:r>
    </w:p>
    <w:p>
      <w:r>
        <w:t>Comments: _______________________________________________________</w:t>
      </w:r>
    </w:p>
    <w:p>
      <w:pPr>
        <w:pStyle w:val="Heading2"/>
      </w:pPr>
      <w:r>
        <w:t>Additional Comments:</w:t>
      </w:r>
    </w:p>
    <w:p>
      <w:r>
        <w:t>_________________________________________________________________________</w:t>
      </w:r>
    </w:p>
    <w:p>
      <w:r>
        <w:t>_________________________________________________________________________</w:t>
      </w:r>
    </w:p>
    <w:p>
      <w:pPr>
        <w:pStyle w:val="Heading2"/>
      </w:pPr>
      <w:r>
        <w:t>Signature:</w:t>
      </w:r>
    </w:p>
    <w:p>
      <w:r>
        <w:t>Teacher's Signature: ___________________________</w:t>
      </w:r>
    </w:p>
    <w:p>
      <w:r>
        <w:t>Date: 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